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11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root agog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root of anim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dose kow tow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root sens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root apt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root urb mean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pernicious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root nym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root prim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root demo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root grat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root polis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root ego mean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Equanimity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root sanct mean</w:t>
            </w:r>
          </w:p>
        </w:tc>
      </w:tr>
    </w:tbl>
    <w:p>
      <w:pPr>
        <w:pStyle w:val="WordBankLarge"/>
      </w:pPr>
      <w:r>
        <w:t xml:space="preserve">   Plaeasing    </w:t>
      </w:r>
      <w:r>
        <w:t xml:space="preserve">   Feel    </w:t>
      </w:r>
      <w:r>
        <w:t xml:space="preserve">   Holy    </w:t>
      </w:r>
      <w:r>
        <w:t xml:space="preserve">   Mind    </w:t>
      </w:r>
      <w:r>
        <w:t xml:space="preserve">   balanced mind    </w:t>
      </w:r>
      <w:r>
        <w:t xml:space="preserve">   I    </w:t>
      </w:r>
      <w:r>
        <w:t xml:space="preserve">   Name    </w:t>
      </w:r>
      <w:r>
        <w:t xml:space="preserve">   First    </w:t>
      </w:r>
      <w:r>
        <w:t xml:space="preserve">   Fit     </w:t>
      </w:r>
      <w:r>
        <w:t xml:space="preserve">   Harmful effects     </w:t>
      </w:r>
      <w:r>
        <w:t xml:space="preserve">   City    </w:t>
      </w:r>
      <w:r>
        <w:t xml:space="preserve">   City    </w:t>
      </w:r>
      <w:r>
        <w:t xml:space="preserve">   People    </w:t>
      </w:r>
      <w:r>
        <w:t xml:space="preserve">   Leader    </w:t>
      </w:r>
      <w:r>
        <w:t xml:space="preserve">   Act exceedingly subservient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11 crossword</dc:title>
  <dcterms:created xsi:type="dcterms:W3CDTF">2021-10-11T21:09:41Z</dcterms:created>
  <dcterms:modified xsi:type="dcterms:W3CDTF">2021-10-11T21:09:41Z</dcterms:modified>
</cp:coreProperties>
</file>