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Erroneous , misleading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Practically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Capable of being shaped by hammering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Red, ruddy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Seasoning, sauce or spice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Sharp or strong in smell or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Unskillful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bees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Cowardly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Yearning for the past, homesickness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Liable to be mistaken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Apparently reasonable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self-confidence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Highest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2021-10-11T21:07:10Z</dcterms:created>
  <dcterms:modified xsi:type="dcterms:W3CDTF">2021-10-11T21:07:10Z</dcterms:modified>
</cp:coreProperties>
</file>