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leaves danced in the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words are put together to make phrases or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raining cats and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 a sentence that surrounds a word and helps make its meaning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Fish, whales, and dolphins are aquatic animals. Mentioning fish, whales, and dolphins helps us understand what aquatic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 got your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of speech in which a word or object is compared with another to show similarity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something as having life like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expose' and cliche' are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"I cannot go out"  or "Go out, I cannot"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incorrect or ill fitting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news or pretty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humor that makes fun of human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horned toad isnt a frog, it's a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expressions that use contradicting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lost in a sea of nameless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overused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2021-10-11T21:07:12Z</dcterms:created>
  <dcterms:modified xsi:type="dcterms:W3CDTF">2021-10-11T21:07:12Z</dcterms:modified>
</cp:coreProperties>
</file>