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society 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acts as an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gas, smoke, or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rebel or to feel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win victory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demand something; being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damaged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an effect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addition to what is expected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very near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pride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clear expression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 or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known;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 an end;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cry out in a high-pitched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joining 2 or more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1-2</dc:title>
  <dcterms:created xsi:type="dcterms:W3CDTF">2021-10-11T21:09:48Z</dcterms:created>
  <dcterms:modified xsi:type="dcterms:W3CDTF">2021-10-11T21:09:48Z</dcterms:modified>
</cp:coreProperties>
</file>