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one lives;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opening 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Likely to change quickly for no obvious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of as coming from or belonging to a particular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enter in order to help or settle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path taken by an object around a heavenly body such as a star, planet, or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settle a disagreement between two parties by having a third party make a decision after hearing both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settle a disagreement by having each side give up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Anything that cannot be done without or that is greatly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Deeply disturbed; very troubled.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slope or 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carry away by force; to kidnap.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Holy; having to do with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inform or instruct; to give knowledge or truth 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12 </dc:title>
  <dcterms:created xsi:type="dcterms:W3CDTF">2021-10-11T21:10:15Z</dcterms:created>
  <dcterms:modified xsi:type="dcterms:W3CDTF">2021-10-11T21:10:15Z</dcterms:modified>
</cp:coreProperties>
</file>