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#12 Crossword Puzzle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Evenness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lesson the strength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value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equal or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Lasting for only a short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involve in a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double meanings in order to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elaborate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baffling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#12 Crossword Puzzle Quiz</dc:title>
  <dcterms:created xsi:type="dcterms:W3CDTF">2021-10-11T21:08:55Z</dcterms:created>
  <dcterms:modified xsi:type="dcterms:W3CDTF">2021-10-11T21:08:55Z</dcterms:modified>
</cp:coreProperties>
</file>