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(1-30)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mark,fault,or other imperfection that mars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great attention to detail,very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attracts,entices or allures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something,typically money,that is owed 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sit,lie,or stand in a lazily ,relaxed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other agent guilty of or responsible for an offense or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accuse of or present proof of a crime or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Causing repulsion or horror; grisly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an illness ) persisting for a long time or constantly reoccurring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affectedly and irritatingly grand,solemn,or self-important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(of an object) 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agent who buys or sells for a principal on a commission basis without having a title to the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dead body,usually a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defense,boldly resistant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choose,select,or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clearly or explicitly stated or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responsible for a crime or misdeed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no legal or binding force ,invalid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imitate (someone or their actions or words),typically in order to entertain or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solemn appeal to deity or to some revered,person or thing to witness one's determination to speak the truth,to keep a promise,etc.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decorative hanging light with branches for several light bulbs or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Unsteady,dizzy or 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Secretly make plans to carry out (an illegal or harmful action)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(1-30)</dc:title>
  <dcterms:created xsi:type="dcterms:W3CDTF">2021-10-11T21:08:15Z</dcterms:created>
  <dcterms:modified xsi:type="dcterms:W3CDTF">2021-10-11T21:08:15Z</dcterms:modified>
</cp:coreProperties>
</file>