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mock and defy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rehearsed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into effect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overly 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perfectly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2021-10-11T21:07:19Z</dcterms:created>
  <dcterms:modified xsi:type="dcterms:W3CDTF">2021-10-11T21:07:19Z</dcterms:modified>
</cp:coreProperties>
</file>