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Events that do not influence one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 containing elements that are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two events are mutually exclusive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set of all possible outcomes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Events that have more outcome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Put or bring to a specific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Joining or being joined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set of all elements of the universal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Events that are dependent and sequential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way thing turns 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probability of an event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part or aspect of something abstract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or more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outcome or occurrence of the first affect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elements are contained in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Represented by a rectangle represents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2021-10-11T21:07:21Z</dcterms:created>
  <dcterms:modified xsi:type="dcterms:W3CDTF">2021-10-11T21:07:21Z</dcterms:modified>
</cp:coreProperties>
</file>