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martes    </w:t>
      </w:r>
      <w:r>
        <w:t xml:space="preserve">   lunes    </w:t>
      </w:r>
      <w:r>
        <w:t xml:space="preserve">   mal    </w:t>
      </w:r>
      <w:r>
        <w:t xml:space="preserve">   bien    </w:t>
      </w:r>
      <w:r>
        <w:t xml:space="preserve">   blanco    </w:t>
      </w:r>
      <w:r>
        <w:t xml:space="preserve">   rojo    </w:t>
      </w:r>
      <w:r>
        <w:t xml:space="preserve">   amarillo    </w:t>
      </w:r>
      <w:r>
        <w:t xml:space="preserve">   con    </w:t>
      </w:r>
      <w:r>
        <w:t xml:space="preserve">   juega    </w:t>
      </w:r>
      <w:r>
        <w:t xml:space="preserve">   al    </w:t>
      </w:r>
      <w:r>
        <w:t xml:space="preserve">   ve    </w:t>
      </w:r>
      <w:r>
        <w:t xml:space="preserve">   marrón    </w:t>
      </w:r>
      <w:r>
        <w:t xml:space="preserve">   perro    </w:t>
      </w:r>
      <w:r>
        <w:t xml:space="preserve">   pelota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1-3</dc:title>
  <dcterms:created xsi:type="dcterms:W3CDTF">2021-10-11T21:08:59Z</dcterms:created>
  <dcterms:modified xsi:type="dcterms:W3CDTF">2021-10-11T21:08:59Z</dcterms:modified>
</cp:coreProperties>
</file>