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pedestrian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OK, 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Leave 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leave, let,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traffic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truck(s)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driver's license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13</dc:title>
  <dcterms:created xsi:type="dcterms:W3CDTF">2021-10-11T21:08:56Z</dcterms:created>
  <dcterms:modified xsi:type="dcterms:W3CDTF">2021-10-11T21:08:56Z</dcterms:modified>
</cp:coreProperties>
</file>