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setting    </w:t>
      </w:r>
      <w:r>
        <w:t xml:space="preserve">   hook    </w:t>
      </w:r>
      <w:r>
        <w:t xml:space="preserve">   editorial    </w:t>
      </w:r>
      <w:r>
        <w:t xml:space="preserve">   commentary    </w:t>
      </w:r>
      <w:r>
        <w:t xml:space="preserve">   characterization    </w:t>
      </w:r>
      <w:r>
        <w:t xml:space="preserve">   plot    </w:t>
      </w:r>
      <w:r>
        <w:t xml:space="preserve">   conclusion    </w:t>
      </w:r>
      <w:r>
        <w:t xml:space="preserve">   introduction    </w:t>
      </w:r>
      <w:r>
        <w:t xml:space="preserve">   genre    </w:t>
      </w:r>
      <w:r>
        <w:t xml:space="preserve">   claim    </w:t>
      </w:r>
      <w:r>
        <w:t xml:space="preserve">   evidence    </w:t>
      </w:r>
      <w:r>
        <w:t xml:space="preserve">   short story    </w:t>
      </w:r>
      <w:r>
        <w:t xml:space="preserve">   pathos    </w:t>
      </w:r>
      <w:r>
        <w:t xml:space="preserve">   logos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:)</dc:title>
  <dcterms:created xsi:type="dcterms:W3CDTF">2021-10-11T21:08:41Z</dcterms:created>
  <dcterms:modified xsi:type="dcterms:W3CDTF">2021-10-11T21:08:41Z</dcterms:modified>
</cp:coreProperties>
</file>