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more than one drip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Regional leaders with there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Areas in which these countries had some political and economical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Tropical hurricane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up ones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wet land which rice is grown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Increase in the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without manners or civilized customs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of characters representing a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governments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that’s administered during periods of strict military contorl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inserting very small needles into body to cure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Machines the measure the movement of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strip of land on which Troops or weapons are not alloeed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who rebel against there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Vietnamese program of economic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2021-10-11T21:07:24Z</dcterms:created>
  <dcterms:modified xsi:type="dcterms:W3CDTF">2021-10-11T21:07:24Z</dcterms:modified>
</cp:coreProperties>
</file>