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Tumultuous    </w:t>
      </w:r>
      <w:r>
        <w:t xml:space="preserve">   Superficial    </w:t>
      </w:r>
      <w:r>
        <w:t xml:space="preserve">   Pertinent    </w:t>
      </w:r>
      <w:r>
        <w:t xml:space="preserve">   Perennial    </w:t>
      </w:r>
      <w:r>
        <w:t xml:space="preserve">   Occult    </w:t>
      </w:r>
      <w:r>
        <w:t xml:space="preserve">   Manifest    </w:t>
      </w:r>
      <w:r>
        <w:t xml:space="preserve">   Integrity    </w:t>
      </w:r>
      <w:r>
        <w:t xml:space="preserve">   Integrite    </w:t>
      </w:r>
      <w:r>
        <w:t xml:space="preserve">   Incessant    </w:t>
      </w:r>
      <w:r>
        <w:t xml:space="preserve">   Impart    </w:t>
      </w:r>
      <w:r>
        <w:t xml:space="preserve">   Ethereal    </w:t>
      </w:r>
      <w:r>
        <w:t xml:space="preserve">   Encumbrance    </w:t>
      </w:r>
      <w:r>
        <w:t xml:space="preserve">   Conviction    </w:t>
      </w:r>
      <w:r>
        <w:t xml:space="preserve">   Blithe    </w:t>
      </w:r>
      <w:r>
        <w:t xml:space="preserve">   Admonish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2021-10-11T21:08:23Z</dcterms:created>
  <dcterms:modified xsi:type="dcterms:W3CDTF">2021-10-11T21:08:23Z</dcterms:modified>
</cp:coreProperties>
</file>