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</w:t>
      </w:r>
    </w:p>
    <w:p>
      <w:pPr>
        <w:pStyle w:val="Questions"/>
      </w:pPr>
      <w:r>
        <w:t xml:space="preserve">1. OLHBSAI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BTILHE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VOCINCOTNI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BUCEERNACMN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TEELREAH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PMARTI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SCNSETNAI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RNETIGATE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GNTTIYIER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FIETANMS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LOCTCU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EELPRNANI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TITEPNREN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PLIFSERIAUC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TUUTUUMLOS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</dc:title>
  <dcterms:created xsi:type="dcterms:W3CDTF">2021-10-11T21:08:18Z</dcterms:created>
  <dcterms:modified xsi:type="dcterms:W3CDTF">2021-10-11T21:08:18Z</dcterms:modified>
</cp:coreProperties>
</file>