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humongolacity    </w:t>
      </w:r>
      <w:r>
        <w:t xml:space="preserve">   stagnationality    </w:t>
      </w:r>
      <w:r>
        <w:t xml:space="preserve">   impregness    </w:t>
      </w:r>
      <w:r>
        <w:t xml:space="preserve">   invisilibinguista    </w:t>
      </w:r>
      <w:r>
        <w:t xml:space="preserve">   grocerateria    </w:t>
      </w:r>
      <w:r>
        <w:t xml:space="preserve">   fenesters    </w:t>
      </w:r>
      <w:r>
        <w:t xml:space="preserve">   pyrrhic    </w:t>
      </w:r>
      <w:r>
        <w:t xml:space="preserve">   immotility    </w:t>
      </w:r>
      <w:r>
        <w:t xml:space="preserve">   pisciverous    </w:t>
      </w:r>
      <w:r>
        <w:t xml:space="preserve">   empyrean    </w:t>
      </w:r>
      <w:r>
        <w:t xml:space="preserve">   promulgated    </w:t>
      </w:r>
      <w:r>
        <w:t xml:space="preserve">   partete    </w:t>
      </w:r>
      <w:r>
        <w:t xml:space="preserve">   hurlatory    </w:t>
      </w:r>
      <w:r>
        <w:t xml:space="preserve">   pureplicity    </w:t>
      </w:r>
      <w:r>
        <w:t xml:space="preserve">   littoral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2021-10-11T21:08:25Z</dcterms:created>
  <dcterms:modified xsi:type="dcterms:W3CDTF">2021-10-11T21:08:25Z</dcterms:modified>
</cp:coreProperties>
</file>