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Grassy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African blood sucking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ecosystem is a geographical region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Farming with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Bantu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Saving crops for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Lake that starts with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tidal mouth of a large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Get money from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member of a people forming a minority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South African anti-apartheid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Mountain with three volcanoes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Touring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River with Zam and goes through the Zimbabwe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Lake that started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very dry, dusty easterly or northeasterly wind on the West African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Lake Nyasa in Tanzania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tribe of ethnic Bedouin Arabs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eastern portion of the Great Escarpment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city and commercial port on Tanzania’s Indian Ocean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money from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works in three key areas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African anti-apartheid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 Bantu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inside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Africa known for its dramatic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African blood sucking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Chan but with l not 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2021-10-11T21:07:26Z</dcterms:created>
  <dcterms:modified xsi:type="dcterms:W3CDTF">2021-10-11T21:07:26Z</dcterms:modified>
</cp:coreProperties>
</file>