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designed to cause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include/ surround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air,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lush/ elaborate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clear of blame or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deny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beginning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recklessly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anxious or fearful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maturing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denoting an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diverse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difficulty to catch or define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think carefully about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2021-10-11T21:07:29Z</dcterms:created>
  <dcterms:modified xsi:type="dcterms:W3CDTF">2021-10-11T21:07:29Z</dcterms:modified>
</cp:coreProperties>
</file>