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 copy, duplicate,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Difficult, stubborn, set in bad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Disorderly,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Plain,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Essential,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Traveling, without a set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Important,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Demanding,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Supporting one party, taking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Destruction,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Careful,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Compassionate, charitable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Discharging, releasing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Adjustment,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Negative,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Charming,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Wordy,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Facilities,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Informal,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Destroy,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Worsen,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Dominate,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Break, interruption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2021-10-11T21:07:33Z</dcterms:created>
  <dcterms:modified xsi:type="dcterms:W3CDTF">2021-10-11T21:07:33Z</dcterms:modified>
</cp:coreProperties>
</file>