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pride or self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poetry, the repetition of the sound of a vowel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well known for some bad quality/deed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open to more than one interception; inexactness;ambivalence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person/thing that is mysterious,puzzling or difficult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Kept secret/done secretively, especially because illicit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Outstandingly bad;shocking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(Person/persons word) having/showing the ability to speak fluently and coherently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Decorative design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Confusing/difficult problem/question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Wary and unwilling to take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principle or standard by which something maybe judged or decided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great attention to detail; precise/very careful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2021-10-11T21:07:38Z</dcterms:created>
  <dcterms:modified xsi:type="dcterms:W3CDTF">2021-10-11T21:07:38Z</dcterms:modified>
</cp:coreProperties>
</file>