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first event has n outcomes and a second event has m outcomes, then the first event followed by the second event has n times m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transformation in which a figure is rotated through a given angle, about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path of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name of Justin Bieber’s ex girlfriend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cannot be expressed as the ratio of two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last name of the Canadian singer Shawn 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number, or the result of a calculation.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line, with one endpoint, and extending to infinity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divide into two congruent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Jackson Wang and _____ are called “Sha Tian brother” in the Running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Addition, subtraction, multiplication, and division are the basic arithmetic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ratio of the circumference of a circle to its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number of times a particular item appears in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tool used to rule straight lines and measure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big something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Numbers we can multiply together to get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bottom part of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additive identity; the number that, when added to another number n, gives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When both sides have the same quantity or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Not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One of the quarters of the plane of the Cartesian coordinate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distance from top to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device for measuring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+ b = b +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three-dimensional solid that is bounded by plane polygons.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drawing of something as viewed from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diagram of values, usually shown as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an approximate measurement and the actual measure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 hear the people sing, singing the song of _____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zero is called the additive identity because the sum of zero and any number is that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well-defined group of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middle of. The point halfway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What’s the word for “lipstick”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operatic movie we appreciate in Serena’s class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distance of a number from zero; the positive value of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limitless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song “I’m so tired ...” is produced by ____ and Troye Sivan.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letter used to represent a number value in an expression or an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average; the number (or numbers) that occurs most frequently in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Opposite. -5 is the additive inverse of 5, because their sum is zero. 1/3 is the multiplicative inverse of 3, because their product is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Which artist Uniqlo recently cooperate with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did the newly episode of “Escape the chamber”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the name of the watch brand Alice and Vivian both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three-dimensional figure with all points in space a fixed distance from a given point, called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Which make up brand has the same name with one of the student in G8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Vocabulary</dc:title>
  <dcterms:created xsi:type="dcterms:W3CDTF">2021-10-10T23:47:23Z</dcterms:created>
  <dcterms:modified xsi:type="dcterms:W3CDTF">2021-10-10T23:47:23Z</dcterms:modified>
</cp:coreProperties>
</file>