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forcefully or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out and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shining or giving off light; beaming, as with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sudden breath due to surprise or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friendly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striking beauty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break or pass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of wanting what someone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build or raise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important; essential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cruelly; showing no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unbelievably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satisfied with what one has 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luckily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slyly, cleverly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make, build,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reaching a height above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a loud, deep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stare with open mouth, as in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1-5</dc:title>
  <dcterms:created xsi:type="dcterms:W3CDTF">2021-10-18T01:15:46Z</dcterms:created>
  <dcterms:modified xsi:type="dcterms:W3CDTF">2021-10-18T01:15:46Z</dcterms:modified>
</cp:coreProperties>
</file>