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15 - Dark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Byzantine Emperor who reunited the Roman Empire and created his law 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king of Franks who founded the Frankish monarchy and who unified Gual?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set of laws that is supposed to help muslims on their path to paradise and salvation? This word literally means path.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Islamic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 man who gives up his possessions and life to serve and worship their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monotheistic religion was taught by the Old Testament and words of  Jesus Christ?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half of the Roman Empire was invaded by Germanic Tribes who conquered this half of the Empire and was divided by Diocletian?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half of the Roman empire flourished and later on became the Byzantine Empire?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said to be the last prophet of Allah, whose words and teachings came from Allah and these words were recorded in the Qur'an?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in Western Arabia is the birthplace of Muhammad and is the ritual center of the Islamic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the book of laws for the Islamic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the monotheistic religion that is taught by the prophet Muhammad and the Qur'an ( body of laws for the Islam religion)?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15 - Dark Ages</dc:title>
  <dcterms:created xsi:type="dcterms:W3CDTF">2021-10-11T21:08:54Z</dcterms:created>
  <dcterms:modified xsi:type="dcterms:W3CDTF">2021-10-11T21:08:54Z</dcterms:modified>
</cp:coreProperties>
</file>