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161-170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virtue, intergrity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strong inclination toward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original, ancient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plain, lacking liveliness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inclination, preference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foreknowledge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change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proclaim, make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codenm, outlaw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161-170</dc:title>
  <dcterms:created xsi:type="dcterms:W3CDTF">2021-10-11T21:08:38Z</dcterms:created>
  <dcterms:modified xsi:type="dcterms:W3CDTF">2021-10-11T21:08:38Z</dcterms:modified>
</cp:coreProperties>
</file>