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1-6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knows many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with two sets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before something in time, order,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after death; usually related to a book or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two-pointed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figure with many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more than the normal number of fingers/toes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takes college classes after graduating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speaking or writing only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saying the same words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eyeglasses with two sections for far and near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hospital that treats many different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mark printed on stamp by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measure taken in advance to prevent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lie 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belief in many different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one-piece leotard/tights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happening every two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eyeglass for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having two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pedaled vehicle with one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happening every two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assuming many different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pedaled vehicle with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plane figure with many connecting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many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speak two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permission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fabled horse-like animal with a horn on its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happening every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exam of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many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join into 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write a date that comes after the real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two-footed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1-6 Review Puzzle</dc:title>
  <dcterms:created xsi:type="dcterms:W3CDTF">2021-10-11T21:09:31Z</dcterms:created>
  <dcterms:modified xsi:type="dcterms:W3CDTF">2021-10-11T21:09:31Z</dcterms:modified>
</cp:coreProperties>
</file>