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Displaying 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Tiring, weakening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Persistent, resolute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Out-of-date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Trust among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Instinctive, untaught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 praise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Secret, stealthy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Unavoidable, certain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see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Trivial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Lucky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Calm, casual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clear from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Phony,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Momentary, fleeting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Temporary, fleeting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2021-10-11T21:06:16Z</dcterms:created>
  <dcterms:modified xsi:type="dcterms:W3CDTF">2021-10-11T21:06:16Z</dcterms:modified>
</cp:coreProperties>
</file>