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in the opposite direction to adjust to the cross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Planes movement on stage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Movement helps express feeling or ideas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environment of the scene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signal to begin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Already on set an can’t be manipulated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Facing the audience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short situation with a B-M-W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spontaneous style is theater without a script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imaginary person/ thing or animal that the actor pretends to be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take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back is facing the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an actor manipulates with hands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real person on stage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movement from one place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real person on stage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Movement towards the audience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written copy of dialogue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2021-10-11T21:07:53Z</dcterms:created>
  <dcterms:modified xsi:type="dcterms:W3CDTF">2021-10-11T21:07:53Z</dcterms:modified>
</cp:coreProperties>
</file>