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Confer enduring fame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insidious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group of chemicals, anti-bacterial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Restoration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humiliate or shame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Harmful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in symbiosis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Lively,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Suggesting an unhealthy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17</dc:title>
  <dcterms:created xsi:type="dcterms:W3CDTF">2021-10-11T21:09:04Z</dcterms:created>
  <dcterms:modified xsi:type="dcterms:W3CDTF">2021-10-11T21:09:04Z</dcterms:modified>
</cp:coreProperties>
</file>