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1-7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pole with a large hook on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Equally skillful with either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out; dulled, as from overindulgence.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narcotic used to cause sleep or being relief from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coin collector.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hypnotize.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dictator with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escape notice; to get away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Gluey;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Mentally ill; insane.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force oneself into a situation uninvited.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appeal or attraction; 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useful; very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Happiness; bliss.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lover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attract by offering reward or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exaggerated portrayal of one's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middle ages; Of relating to a mysterious, grotesque, and desolate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scarcity; 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Favoritism shown to family or friends by those in power, especially in the business or hiring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occupant; inhabitant.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funeral rite or ceremony.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1-7 Review</dc:title>
  <dcterms:created xsi:type="dcterms:W3CDTF">2021-10-11T21:09:59Z</dcterms:created>
  <dcterms:modified xsi:type="dcterms:W3CDTF">2021-10-11T21:09:59Z</dcterms:modified>
</cp:coreProperties>
</file>