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settlers described the great plains when they first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town That experience a sudden growth usually because gold, silver or copper has been discovered, a mineing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 fence used to create fences on the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wind powered mechanism that pulled water from deep in the ground of the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Apache Indian chief who led raids against the settlers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abounded boom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Houses on the great plains built of dirt or sod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leader of the U.S. army at the battle of little big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at a herd of longhorn cattle from Texas to Kansas, also known as the long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adapted version of the wooden plow that allowed settlers to break up the hard ground of the plains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2021-10-11T21:08:00Z</dcterms:created>
  <dcterms:modified xsi:type="dcterms:W3CDTF">2021-10-11T21:08:00Z</dcterms:modified>
</cp:coreProperties>
</file>