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reason(s) one has for acting or behaving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that does not undergo any significant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 to (a gesture or action) by making a corresponding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Issues concerning society or social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undergoes an internal change due to the plot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statistic characterizing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state,fact, or period of being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moment of sudden revelation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or dominant idea in literary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2021-10-11T21:08:12Z</dcterms:created>
  <dcterms:modified xsi:type="dcterms:W3CDTF">2021-10-11T21:08:12Z</dcterms:modified>
</cp:coreProperties>
</file>