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apparent,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bias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conservative,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examples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soothe,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supports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financially support, 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suppress,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takes advantage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unrestrained,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outermost,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mistake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Peripheral 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palliative     </w:t>
      </w:r>
      <w:r>
        <w:t xml:space="preserve">   painstaking    </w:t>
      </w:r>
      <w:r>
        <w:t xml:space="preserve">   pacify     </w:t>
      </w:r>
      <w:r>
        <w:t xml:space="preserve">   oversight     </w:t>
      </w:r>
      <w:r>
        <w:t xml:space="preserve">   ostensible    </w:t>
      </w:r>
      <w:r>
        <w:t xml:space="preserve">   orthodox    </w:t>
      </w:r>
      <w:r>
        <w:t xml:space="preserve">   orcale    </w:t>
      </w:r>
      <w:r>
        <w:t xml:space="preserve">   opportunistic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181-200</dc:title>
  <dcterms:created xsi:type="dcterms:W3CDTF">2021-10-11T21:10:04Z</dcterms:created>
  <dcterms:modified xsi:type="dcterms:W3CDTF">2021-10-11T21:10:04Z</dcterms:modified>
</cp:coreProperties>
</file>