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suppress;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takes advantage of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poorly constructed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apparent;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biased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unrestrained;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most;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financially support; be condescending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soothe;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conservative; traditional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181-200</dc:title>
  <dcterms:created xsi:type="dcterms:W3CDTF">2021-10-11T21:10:26Z</dcterms:created>
  <dcterms:modified xsi:type="dcterms:W3CDTF">2021-10-11T21:10:26Z</dcterms:modified>
</cp:coreProperties>
</file>