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technique for separating molecules through their migration on a support medium under the influence of an electrical potential </w:t>
            </w:r>
          </w:p>
          <w:p>
            <w:pPr>
              <w:keepLines/>
              <w:pStyle w:val="CluesTiny"/>
            </w:pPr>
            <w:r>
              <w:rPr>
                <w:b w:val="true"/>
                <w:bCs w:val="true"/>
              </w:rPr>
              <w:t xml:space="preserve">7. </w:t>
            </w:r>
            <w:r>
              <w:t xml:space="preserve">A common type of chromatography used in analytical chemistry for separating and analyzing compounds</w:t>
            </w:r>
          </w:p>
          <w:p>
            <w:pPr>
              <w:keepLines/>
              <w:pStyle w:val="CluesTiny"/>
            </w:pPr>
            <w:r>
              <w:rPr>
                <w:b w:val="true"/>
                <w:bCs w:val="true"/>
              </w:rPr>
              <w:t xml:space="preserve">10. </w:t>
            </w:r>
            <w:r>
              <w:t xml:space="preserve">Specially trained person who scientifically analyzes handwriting and other features in a document </w:t>
            </w:r>
          </w:p>
          <w:p>
            <w:pPr>
              <w:keepLines/>
              <w:pStyle w:val="CluesTiny"/>
            </w:pPr>
            <w:r>
              <w:rPr>
                <w:b w:val="true"/>
                <w:bCs w:val="true"/>
              </w:rPr>
              <w:t xml:space="preserve">11. </w:t>
            </w:r>
            <w:r>
              <w:t xml:space="preserve">What are the overall height, width, and size of the letters </w:t>
            </w:r>
          </w:p>
          <w:p>
            <w:pPr>
              <w:keepLines/>
              <w:pStyle w:val="CluesTiny"/>
            </w:pPr>
            <w:r>
              <w:rPr>
                <w:b w:val="true"/>
                <w:bCs w:val="true"/>
              </w:rPr>
              <w:t xml:space="preserve">16. </w:t>
            </w:r>
            <w:r>
              <w:t xml:space="preserve">Fiber derived from plants or animals </w:t>
            </w:r>
          </w:p>
          <w:p>
            <w:pPr>
              <w:keepLines/>
              <w:pStyle w:val="CluesTiny"/>
            </w:pPr>
            <w:r>
              <w:rPr>
                <w:b w:val="true"/>
                <w:bCs w:val="true"/>
              </w:rPr>
              <w:t xml:space="preserve">19. </w:t>
            </w:r>
            <w:r>
              <w:t xml:space="preserve">A substance that accelerated the rate of a chemical reaction but is not itself permanently change by the reaction </w:t>
            </w:r>
          </w:p>
          <w:p>
            <w:pPr>
              <w:keepLines/>
              <w:pStyle w:val="CluesTiny"/>
            </w:pPr>
            <w:r>
              <w:rPr>
                <w:b w:val="true"/>
                <w:bCs w:val="true"/>
              </w:rPr>
              <w:t xml:space="preserve">22. </w:t>
            </w:r>
            <w:r>
              <w:t xml:space="preserve">Does the writing tend to follow a straight line, move downward, or move upward?is it above or below line?</w:t>
            </w:r>
          </w:p>
          <w:p>
            <w:pPr>
              <w:keepLines/>
              <w:pStyle w:val="CluesTiny"/>
            </w:pPr>
            <w:r>
              <w:rPr>
                <w:b w:val="true"/>
                <w:bCs w:val="true"/>
              </w:rPr>
              <w:t xml:space="preserve">23. </w:t>
            </w:r>
            <w:r>
              <w:t xml:space="preserve">A protein that cats as a catalyst for certain specific reactions</w:t>
            </w:r>
          </w:p>
          <w:p>
            <w:pPr>
              <w:keepLines/>
              <w:pStyle w:val="CluesTiny"/>
            </w:pPr>
            <w:r>
              <w:rPr>
                <w:b w:val="true"/>
                <w:bCs w:val="true"/>
              </w:rPr>
              <w:t xml:space="preserve">24. </w:t>
            </w:r>
            <w:r>
              <w:t xml:space="preserve">Does the writing tilt to the left or right, or is it straight up and down? Are some letters consistently tilted more or less than others?</w:t>
            </w:r>
          </w:p>
          <w:p>
            <w:pPr>
              <w:keepLines/>
              <w:pStyle w:val="CluesTiny"/>
            </w:pPr>
            <w:r>
              <w:rPr>
                <w:b w:val="true"/>
                <w:bCs w:val="true"/>
              </w:rPr>
              <w:t xml:space="preserve">26. </w:t>
            </w:r>
            <w:r>
              <w:t xml:space="preserve">Similar to fingerprints, every person’s handwriting</w:t>
            </w:r>
          </w:p>
          <w:p>
            <w:pPr>
              <w:keepLines/>
              <w:pStyle w:val="CluesTiny"/>
            </w:pPr>
            <w:r>
              <w:rPr>
                <w:b w:val="true"/>
                <w:bCs w:val="true"/>
              </w:rPr>
              <w:t xml:space="preserve">27. </w:t>
            </w:r>
            <w:r>
              <w:t xml:space="preserve">Check for pressure on the downward and upward strokes.</w:t>
            </w:r>
          </w:p>
          <w:p>
            <w:pPr>
              <w:keepLines/>
              <w:pStyle w:val="CluesTiny"/>
            </w:pPr>
            <w:r>
              <w:rPr>
                <w:b w:val="true"/>
                <w:bCs w:val="true"/>
              </w:rPr>
              <w:t xml:space="preserve">28. </w:t>
            </w:r>
            <w:r>
              <w:t xml:space="preserve">A computer  or computer system intended to mimic likely targets of cyberattacks </w:t>
            </w:r>
          </w:p>
          <w:p>
            <w:pPr>
              <w:keepLines/>
              <w:pStyle w:val="CluesTiny"/>
            </w:pPr>
            <w:r>
              <w:rPr>
                <w:b w:val="true"/>
                <w:bCs w:val="true"/>
              </w:rPr>
              <w:t xml:space="preserve">29. </w:t>
            </w:r>
            <w:r>
              <w:t xml:space="preserve">Are a blend of both black hat and white hat activities. Often, grey hacker will look for vulnerabilities in the system without the owner’s permission or knowledge.</w:t>
            </w:r>
          </w:p>
          <w:p>
            <w:pPr>
              <w:keepLines/>
              <w:pStyle w:val="CluesTiny"/>
            </w:pPr>
            <w:r>
              <w:rPr>
                <w:b w:val="true"/>
                <w:bCs w:val="true"/>
              </w:rPr>
              <w:t xml:space="preserve">30. </w:t>
            </w:r>
            <w:r>
              <w:t xml:space="preserve">Dollar amount that is written in illegitimate checks everyday.</w:t>
            </w:r>
          </w:p>
          <w:p>
            <w:pPr>
              <w:keepLines/>
              <w:pStyle w:val="CluesTiny"/>
            </w:pPr>
            <w:r>
              <w:rPr>
                <w:b w:val="true"/>
                <w:bCs w:val="true"/>
              </w:rPr>
              <w:t xml:space="preserve">31. </w:t>
            </w:r>
            <w:r>
              <w:t xml:space="preserve">Do the letters flow or are they erratic and shaky</w:t>
            </w:r>
          </w:p>
          <w:p>
            <w:pPr>
              <w:keepLines/>
              <w:pStyle w:val="CluesTiny"/>
            </w:pPr>
            <w:r>
              <w:rPr>
                <w:b w:val="true"/>
                <w:bCs w:val="true"/>
              </w:rPr>
              <w:t xml:space="preserve">32. </w:t>
            </w:r>
            <w:r>
              <w:t xml:space="preserve">White hat hackers choose to use their powers for good rather than evil. Also known as “ethical hackers" white hat hackers can sometimes be paid employees or contractors working for companies to </w:t>
            </w:r>
          </w:p>
        </w:tc>
        <w:tc>
          <w:p>
            <w:pPr>
              <w:pStyle w:val="CluesTiny"/>
            </w:pPr>
            <w:r>
              <w:rPr>
                <w:b w:val="true"/>
                <w:bCs w:val="true"/>
              </w:rPr>
              <w:t xml:space="preserve">Down</w:t>
            </w:r>
          </w:p>
          <w:p>
            <w:pPr>
              <w:keepLines/>
              <w:pStyle w:val="CluesTiny"/>
            </w:pPr>
            <w:r>
              <w:rPr>
                <w:b w:val="true"/>
                <w:bCs w:val="true"/>
              </w:rPr>
              <w:t xml:space="preserve">2. </w:t>
            </w:r>
            <w:r>
              <w:t xml:space="preserve">The examination and comparison of questioned documents with known material </w:t>
            </w:r>
          </w:p>
          <w:p>
            <w:pPr>
              <w:keepLines/>
              <w:pStyle w:val="CluesTiny"/>
            </w:pPr>
            <w:r>
              <w:rPr>
                <w:b w:val="true"/>
                <w:bCs w:val="true"/>
              </w:rPr>
              <w:t xml:space="preserve">3. </w:t>
            </w:r>
            <w:r>
              <w:t xml:space="preserve">Dry or ink is applied to filter or chromatography paper placed in a solvent and pigments are separated </w:t>
            </w:r>
          </w:p>
          <w:p>
            <w:pPr>
              <w:keepLines/>
              <w:pStyle w:val="CluesTiny"/>
            </w:pPr>
            <w:r>
              <w:rPr>
                <w:b w:val="true"/>
                <w:bCs w:val="true"/>
              </w:rPr>
              <w:t xml:space="preserve">4. </w:t>
            </w:r>
            <w:r>
              <w:t xml:space="preserve">Any extra caricatures or pictures added to words </w:t>
            </w:r>
          </w:p>
          <w:p>
            <w:pPr>
              <w:keepLines/>
              <w:pStyle w:val="CluesTiny"/>
            </w:pPr>
            <w:r>
              <w:rPr>
                <w:b w:val="true"/>
                <w:bCs w:val="true"/>
              </w:rPr>
              <w:t xml:space="preserve">5. </w:t>
            </w:r>
            <w:r>
              <w:t xml:space="preserve">Any signature, handwriting, typewriting, or other written mark whose source or authenticity is in dispute of uncertain</w:t>
            </w:r>
          </w:p>
          <w:p>
            <w:pPr>
              <w:keepLines/>
              <w:pStyle w:val="CluesTiny"/>
            </w:pPr>
            <w:r>
              <w:rPr>
                <w:b w:val="true"/>
                <w:bCs w:val="true"/>
              </w:rPr>
              <w:t xml:space="preserve">6. </w:t>
            </w:r>
            <w:r>
              <w:t xml:space="preserve">Examine the average amount of area between words and letters formation. Are some letters and margins the same / similar? Are the letters equally spaced or crowded?</w:t>
            </w:r>
          </w:p>
          <w:p>
            <w:pPr>
              <w:keepLines/>
              <w:pStyle w:val="CluesTiny"/>
            </w:pPr>
            <w:r>
              <w:rPr>
                <w:b w:val="true"/>
                <w:bCs w:val="true"/>
              </w:rPr>
              <w:t xml:space="preserve">8. </w:t>
            </w:r>
            <w:r>
              <w:t xml:space="preserve">Is a branch of digital forensic science pertaining to evidence found in computers and digital storage media</w:t>
            </w:r>
          </w:p>
          <w:p>
            <w:pPr>
              <w:keepLines/>
              <w:pStyle w:val="CluesTiny"/>
            </w:pPr>
            <w:r>
              <w:rPr>
                <w:b w:val="true"/>
                <w:bCs w:val="true"/>
              </w:rPr>
              <w:t xml:space="preserve">9. </w:t>
            </w:r>
            <w:r>
              <w:t xml:space="preserve">An enzyme found in high concentration in semen </w:t>
            </w:r>
          </w:p>
          <w:p>
            <w:pPr>
              <w:keepLines/>
              <w:pStyle w:val="CluesTiny"/>
            </w:pPr>
            <w:r>
              <w:rPr>
                <w:b w:val="true"/>
                <w:bCs w:val="true"/>
              </w:rPr>
              <w:t xml:space="preserve">12. </w:t>
            </w:r>
            <w:r>
              <w:t xml:space="preserve">The individual chemicals that make up a substance </w:t>
            </w:r>
          </w:p>
          <w:p>
            <w:pPr>
              <w:keepLines/>
              <w:pStyle w:val="CluesTiny"/>
            </w:pPr>
            <w:r>
              <w:rPr>
                <w:b w:val="true"/>
                <w:bCs w:val="true"/>
              </w:rPr>
              <w:t xml:space="preserve">13. </w:t>
            </w:r>
            <w:r>
              <w:t xml:space="preserve">An analytical technique that measures the mass-to-charge ratio of charges Particles </w:t>
            </w:r>
          </w:p>
          <w:p>
            <w:pPr>
              <w:keepLines/>
              <w:pStyle w:val="CluesTiny"/>
            </w:pPr>
            <w:r>
              <w:rPr>
                <w:b w:val="true"/>
                <w:bCs w:val="true"/>
              </w:rPr>
              <w:t xml:space="preserve">14. </w:t>
            </w:r>
            <w:r>
              <w:t xml:space="preserve">Any long connecting marks and or swooshes added to letters</w:t>
            </w:r>
          </w:p>
          <w:p>
            <w:pPr>
              <w:keepLines/>
              <w:pStyle w:val="CluesTiny"/>
            </w:pPr>
            <w:r>
              <w:rPr>
                <w:b w:val="true"/>
                <w:bCs w:val="true"/>
              </w:rPr>
              <w:t xml:space="preserve">15. </w:t>
            </w:r>
            <w:r>
              <w:t xml:space="preserve">Usually have extensive knowledge about breaking into computer networks and bypassing security protocols. They are also responsible for writing malware, which is a method used to gain access to these systems</w:t>
            </w:r>
          </w:p>
          <w:p>
            <w:pPr>
              <w:keepLines/>
              <w:pStyle w:val="CluesTiny"/>
            </w:pPr>
            <w:r>
              <w:rPr>
                <w:b w:val="true"/>
                <w:bCs w:val="true"/>
              </w:rPr>
              <w:t xml:space="preserve">17. </w:t>
            </w:r>
            <w:r>
              <w:t xml:space="preserve">A material that changes the color of reflected or transmitted light as the result of wavelength selective absorption </w:t>
            </w:r>
          </w:p>
          <w:p>
            <w:pPr>
              <w:keepLines/>
              <w:pStyle w:val="CluesTiny"/>
            </w:pPr>
            <w:r>
              <w:rPr>
                <w:b w:val="true"/>
                <w:bCs w:val="true"/>
              </w:rPr>
              <w:t xml:space="preserve">18. </w:t>
            </w:r>
            <w:r>
              <w:t xml:space="preserve">Fiber created from natural materials or by chemical processes, a man-made fiber</w:t>
            </w:r>
          </w:p>
          <w:p>
            <w:pPr>
              <w:keepLines/>
              <w:pStyle w:val="CluesTiny"/>
            </w:pPr>
            <w:r>
              <w:rPr>
                <w:b w:val="true"/>
                <w:bCs w:val="true"/>
              </w:rPr>
              <w:t xml:space="preserve">20. </w:t>
            </w:r>
            <w:r>
              <w:t xml:space="preserve">A compound capable of donating a hydrogen ion (H+) to another compound.</w:t>
            </w:r>
          </w:p>
          <w:p>
            <w:pPr>
              <w:keepLines/>
              <w:pStyle w:val="CluesTiny"/>
            </w:pPr>
            <w:r>
              <w:rPr>
                <w:b w:val="true"/>
                <w:bCs w:val="true"/>
              </w:rPr>
              <w:t xml:space="preserve">21. </w:t>
            </w:r>
            <w:r>
              <w:t xml:space="preserve">Making, altering, or falsifying a person‘s signature or any other aspect of a document with the intent to deceive another </w:t>
            </w:r>
          </w:p>
          <w:p>
            <w:pPr>
              <w:keepLines/>
              <w:pStyle w:val="CluesTiny"/>
            </w:pPr>
            <w:r>
              <w:rPr>
                <w:b w:val="true"/>
                <w:bCs w:val="true"/>
              </w:rPr>
              <w:t xml:space="preserve">25. </w:t>
            </w:r>
            <w:r>
              <w:t xml:space="preserve">A branch of bioscience dealing with the study of the form and structure of organisms and their specific structural features </w:t>
            </w:r>
          </w:p>
        </w:tc>
      </w:tr>
    </w:tbl>
    <w:p>
      <w:pPr>
        <w:pStyle w:val="WordBankLarge"/>
      </w:pPr>
      <w:r>
        <w:t xml:space="preserve">   Acid    </w:t>
      </w:r>
      <w:r>
        <w:t xml:space="preserve">   Acid phosphatase    </w:t>
      </w:r>
      <w:r>
        <w:t xml:space="preserve">   Black Hat Hackers    </w:t>
      </w:r>
      <w:r>
        <w:t xml:space="preserve">   Catalyst     </w:t>
      </w:r>
      <w:r>
        <w:t xml:space="preserve">   Electrophoresis     </w:t>
      </w:r>
      <w:r>
        <w:t xml:space="preserve">   Enzyme     </w:t>
      </w:r>
      <w:r>
        <w:t xml:space="preserve">   Embellishment    </w:t>
      </w:r>
      <w:r>
        <w:t xml:space="preserve">   Ethical hackers (white hat hackers     </w:t>
      </w:r>
      <w:r>
        <w:t xml:space="preserve">   Flourish     </w:t>
      </w:r>
      <w:r>
        <w:t xml:space="preserve">   Cyberforensics    </w:t>
      </w:r>
      <w:r>
        <w:t xml:space="preserve">   Chemical composition     </w:t>
      </w:r>
      <w:r>
        <w:t xml:space="preserve">   Gas chromatography     </w:t>
      </w:r>
      <w:r>
        <w:t xml:space="preserve">   Grey Hat Hackers     </w:t>
      </w:r>
      <w:r>
        <w:t xml:space="preserve">   Paper chromatography     </w:t>
      </w:r>
      <w:r>
        <w:t xml:space="preserve">   Mass spectroscopy     </w:t>
      </w:r>
      <w:r>
        <w:t xml:space="preserve">   Morphology     </w:t>
      </w:r>
      <w:r>
        <w:t xml:space="preserve">   Natural fibers     </w:t>
      </w:r>
      <w:r>
        <w:t xml:space="preserve">   Pigments     </w:t>
      </w:r>
      <w:r>
        <w:t xml:space="preserve">   Synthetic fibers    </w:t>
      </w:r>
      <w:r>
        <w:t xml:space="preserve">   Slant     </w:t>
      </w:r>
      <w:r>
        <w:t xml:space="preserve">   Spacing     </w:t>
      </w:r>
      <w:r>
        <w:t xml:space="preserve">   Pen pressure     </w:t>
      </w:r>
      <w:r>
        <w:t xml:space="preserve">   Line quality     </w:t>
      </w:r>
      <w:r>
        <w:t xml:space="preserve">   Line habits     </w:t>
      </w:r>
      <w:r>
        <w:t xml:space="preserve">   Document expert     </w:t>
      </w:r>
      <w:r>
        <w:t xml:space="preserve">   Questioned documents     </w:t>
      </w:r>
      <w:r>
        <w:t xml:space="preserve">   Forgery    </w:t>
      </w:r>
      <w:r>
        <w:t xml:space="preserve">   About $27 million     </w:t>
      </w:r>
      <w:r>
        <w:t xml:space="preserve">   Document analysis     </w:t>
      </w:r>
      <w:r>
        <w:t xml:space="preserve">   Size consistency    </w:t>
      </w:r>
      <w:r>
        <w:t xml:space="preserve">   Unique...    </w:t>
      </w:r>
      <w:r>
        <w:t xml:space="preserve">   Honeypot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dc:title>
  <dcterms:created xsi:type="dcterms:W3CDTF">2021-10-11T21:08:17Z</dcterms:created>
  <dcterms:modified xsi:type="dcterms:W3CDTF">2021-10-11T21:08:17Z</dcterms:modified>
</cp:coreProperties>
</file>