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postcards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photos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reception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visit a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sightseeing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on vaction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on a day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2021-10-11T21:08:21Z</dcterms:created>
  <dcterms:modified xsi:type="dcterms:W3CDTF">2021-10-11T21:08:21Z</dcterms:modified>
</cp:coreProperties>
</file>