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18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behavior or physical feature an organism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dig in the ground and make a shelter (ex. Rabbits burrow in the ground to hide from predators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its own food ,like plants but does not have roots/ stems/ leaves ( usually floating on ponds /lakes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part of a plant or animal that help it survive ( ex. long neck helps giraffe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behavior that an animal is born knowing how to do without ever seeing another organism do it and this behavior helps it survive (ex. Spiders spin webs /birds build nests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between two places that some animals make regularly and by instinct because of changes in the climate ( ex. Birds instinctively migrate south during the winter)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grass and other vegetation throughout mot of each day ( ex. cows,sheep)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 organism that go through photosynthesis ( ocean producers)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very low activity that some animals experience as a result of cold weather during the winter (instinct)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the sea/ocean ( whales are marine mammals)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18  </dc:title>
  <dcterms:created xsi:type="dcterms:W3CDTF">2021-10-11T21:10:31Z</dcterms:created>
  <dcterms:modified xsi:type="dcterms:W3CDTF">2021-10-11T21:10:31Z</dcterms:modified>
</cp:coreProperties>
</file>