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is given to a Vassal from a wealthy landowner.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step to becoming a knight.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that serves. They give royalty and service to the Lord and the Lord gives them land. Vassals are also known as 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was pretty high ranked but they also owed loyalty to the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who are either a friend of the king, relatives of the king or if they are from wealthy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 got honor in return for serving a Lord as a fighting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wanted to become a knight this was your first step.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code of conduct that the Knights had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made by the government in Europe and people worked and fought very hard so that a noble would give them safety and land to use in return.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man or a women that is a farm worker, they were considered the manor on which the property they worked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18</dc:title>
  <dcterms:created xsi:type="dcterms:W3CDTF">2021-10-11T21:08:57Z</dcterms:created>
  <dcterms:modified xsi:type="dcterms:W3CDTF">2021-10-11T21:08:57Z</dcterms:modified>
</cp:coreProperties>
</file>