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kindly or gentle; harsh-looking. the back end of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get or gain through some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send away or permit to leave; to remove from a job; to stop thinking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Trying to outdo others; a game or contest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used, filled, or lived in; without thought or expression.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bring back to mind; to ask to return. The ability or act of remembering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agreement or understanding that can be enforced by the law; a document that explains legal conditions. to make or grow smaller; to come down with as a 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helps or takes responsibility for another person or group; a person or business that pays for an ad on radio or television. to act as a sponsor to a group, person,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to do with the main or starting point of something. Key elements or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hold back care or attention; to fail to follow through. A steady lack of care due to carelessness or laziness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Coming each year; once a year; lasting a year. A book or magazine that comes out once a year; a plant that lives or lasts for just one growing season.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2021-10-11T21:08:26Z</dcterms:created>
  <dcterms:modified xsi:type="dcterms:W3CDTF">2021-10-11T21:08:26Z</dcterms:modified>
</cp:coreProperties>
</file>