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V-E Day    </w:t>
      </w:r>
      <w:r>
        <w:t xml:space="preserve">   Nuremberg trials    </w:t>
      </w:r>
      <w:r>
        <w:t xml:space="preserve">   Holocaust    </w:t>
      </w:r>
      <w:r>
        <w:t xml:space="preserve">   Blitzkrieg    </w:t>
      </w:r>
      <w:r>
        <w:t xml:space="preserve">   Genocide    </w:t>
      </w:r>
      <w:r>
        <w:t xml:space="preserve">   Totalitarianism    </w:t>
      </w:r>
      <w:r>
        <w:t xml:space="preserve">   Anti-Semitism    </w:t>
      </w:r>
      <w:r>
        <w:t xml:space="preserve">   Fascism    </w:t>
      </w:r>
      <w:r>
        <w:t xml:space="preserve">   Fuhrer    </w:t>
      </w:r>
      <w:r>
        <w:t xml:space="preserve">   Aryan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19</dc:title>
  <dcterms:created xsi:type="dcterms:W3CDTF">2021-10-11T21:10:07Z</dcterms:created>
  <dcterms:modified xsi:type="dcterms:W3CDTF">2021-10-11T21:10:07Z</dcterms:modified>
</cp:coreProperties>
</file>