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Mysterious, inexplicable, puzzling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Friendly, courteous, amiable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Believe on slight evidence, gullible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mix or to join (usually by melting)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disapprove regretfully, to belittle, to express mild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Instructive, designed 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Moral corruption, a wicked or perverse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Fear, trembling, agitation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Difficult to understand, recondite, concealed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Overly submissive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Foreign, unfamiliar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Scholarly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Inactive, sleeping</w:t>
            </w:r>
          </w:p>
        </w:tc>
      </w:tr>
    </w:tbl>
    <w:p>
      <w:pPr>
        <w:pStyle w:val="WordBankLarge"/>
      </w:pPr>
      <w:r>
        <w:t xml:space="preserve">   Abstruse    </w:t>
      </w:r>
      <w:r>
        <w:t xml:space="preserve">   Affable    </w:t>
      </w:r>
      <w:r>
        <w:t xml:space="preserve">   Credulous    </w:t>
      </w:r>
      <w:r>
        <w:t xml:space="preserve">   Depravity    </w:t>
      </w:r>
      <w:r>
        <w:t xml:space="preserve">   Deprecate    </w:t>
      </w:r>
      <w:r>
        <w:t xml:space="preserve">   Didactic    </w:t>
      </w:r>
      <w:r>
        <w:t xml:space="preserve">   Dormant    </w:t>
      </w:r>
      <w:r>
        <w:t xml:space="preserve">   Enigmatic    </w:t>
      </w:r>
      <w:r>
        <w:t xml:space="preserve">   Erudite    </w:t>
      </w:r>
      <w:r>
        <w:t xml:space="preserve">   Exotic    </w:t>
      </w:r>
      <w:r>
        <w:t xml:space="preserve">   Fuse    </w:t>
      </w:r>
      <w:r>
        <w:t xml:space="preserve">   Immutable    </w:t>
      </w:r>
      <w:r>
        <w:t xml:space="preserve">   Loathe    </w:t>
      </w:r>
      <w:r>
        <w:t xml:space="preserve">   Servile    </w:t>
      </w:r>
      <w:r>
        <w:t xml:space="preserve">   Trepidation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2021-10-11T21:08:35Z</dcterms:created>
  <dcterms:modified xsi:type="dcterms:W3CDTF">2021-10-11T21:08:35Z</dcterms:modified>
</cp:coreProperties>
</file>