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devil, 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disturbing or distressing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express sorrow or sympathy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intense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Horrible or frightful to the senses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Steady persistence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perceive by the sight or some other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happening that is believed to portend a good or evil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Fearless, intrepid, bold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2021-10-11T21:06:25Z</dcterms:created>
  <dcterms:modified xsi:type="dcterms:W3CDTF">2021-10-11T21:06:25Z</dcterms:modified>
</cp:coreProperties>
</file>