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desertification    </w:t>
      </w:r>
      <w:r>
        <w:t xml:space="preserve">   taiga    </w:t>
      </w:r>
      <w:r>
        <w:t xml:space="preserve">   tornado    </w:t>
      </w:r>
      <w:r>
        <w:t xml:space="preserve">   irrigation    </w:t>
      </w:r>
      <w:r>
        <w:t xml:space="preserve">   deforestation    </w:t>
      </w:r>
      <w:r>
        <w:t xml:space="preserve">   monsoon    </w:t>
      </w:r>
      <w:r>
        <w:t xml:space="preserve">   erosion    </w:t>
      </w:r>
      <w:r>
        <w:t xml:space="preserve">   Indentured Servants    </w:t>
      </w:r>
      <w:r>
        <w:t xml:space="preserve">   Appalachia    </w:t>
      </w:r>
      <w:r>
        <w:t xml:space="preserve">   agricultural    </w:t>
      </w:r>
      <w:r>
        <w:t xml:space="preserve">   Subsistence farming    </w:t>
      </w:r>
      <w:r>
        <w:t xml:space="preserve">   Puritans    </w:t>
      </w:r>
      <w:r>
        <w:t xml:space="preserve">   cash crops    </w:t>
      </w:r>
      <w:r>
        <w:t xml:space="preserve">   conquistador    </w:t>
      </w:r>
      <w:r>
        <w:t xml:space="preserve">   Jamestown    </w:t>
      </w:r>
      <w:r>
        <w:t xml:space="preserve">   volume    </w:t>
      </w:r>
      <w:r>
        <w:t xml:space="preserve">   density    </w:t>
      </w:r>
      <w:r>
        <w:t xml:space="preserve">   photosynthesis    </w:t>
      </w:r>
      <w:r>
        <w:t xml:space="preserve">   dependent    </w:t>
      </w:r>
      <w:r>
        <w:t xml:space="preserve">   variable    </w:t>
      </w:r>
      <w:r>
        <w:t xml:space="preserve">   orientation    </w:t>
      </w:r>
      <w:r>
        <w:t xml:space="preserve">   elevation    </w:t>
      </w:r>
      <w:r>
        <w:t xml:space="preserve">   persecution    </w:t>
      </w:r>
      <w:r>
        <w:t xml:space="preserve">   Evangelical    </w:t>
      </w:r>
      <w:r>
        <w:t xml:space="preserve">   independence    </w:t>
      </w:r>
      <w:r>
        <w:t xml:space="preserve">   observation    </w:t>
      </w:r>
      <w:r>
        <w:t xml:space="preserve">   artifact    </w:t>
      </w:r>
      <w:r>
        <w:t xml:space="preserve">   region    </w:t>
      </w:r>
      <w:r>
        <w:t xml:space="preserve">   tariff    </w:t>
      </w:r>
      <w:r>
        <w:t xml:space="preserve">   secede    </w:t>
      </w:r>
      <w:r>
        <w:t xml:space="preserve">   smallpox    </w:t>
      </w:r>
      <w:r>
        <w:t xml:space="preserve">   migration    </w:t>
      </w:r>
      <w:r>
        <w:t xml:space="preserve">   hypothesis    </w:t>
      </w:r>
      <w:r>
        <w:t xml:space="preserve">   hemisphere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2021-10-12T21:00:48Z</dcterms:created>
  <dcterms:modified xsi:type="dcterms:W3CDTF">2021-10-12T21:00:48Z</dcterms:modified>
</cp:coreProperties>
</file>