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ameliorate    </w:t>
      </w:r>
      <w:r>
        <w:t xml:space="preserve">   hovel    </w:t>
      </w:r>
      <w:r>
        <w:t xml:space="preserve">   incarcerate    </w:t>
      </w:r>
      <w:r>
        <w:t xml:space="preserve">   loath    </w:t>
      </w:r>
      <w:r>
        <w:t xml:space="preserve">   ornithology    </w:t>
      </w:r>
      <w:r>
        <w:t xml:space="preserve">   peremptory    </w:t>
      </w:r>
      <w:r>
        <w:t xml:space="preserve">   scrutinize    </w:t>
      </w:r>
      <w:r>
        <w:t xml:space="preserve">   traduce    </w:t>
      </w:r>
      <w:r>
        <w:t xml:space="preserve">   grimace    </w:t>
      </w:r>
      <w:r>
        <w:t xml:space="preserve">   fracas    </w:t>
      </w:r>
      <w:r>
        <w:t xml:space="preserve">   esoteric    </w:t>
      </w:r>
      <w:r>
        <w:t xml:space="preserve">   perfidious    </w:t>
      </w:r>
      <w:r>
        <w:t xml:space="preserve">   sedition    </w:t>
      </w:r>
      <w:r>
        <w:t xml:space="preserve">   increment    </w:t>
      </w:r>
      <w:r>
        <w:t xml:space="preserve">   inculcate    </w:t>
      </w:r>
      <w:r>
        <w:t xml:space="preserve">   lugubrious    </w:t>
      </w:r>
      <w:r>
        <w:t xml:space="preserve">   lurid    </w:t>
      </w:r>
      <w:r>
        <w:t xml:space="preserve">   misnomer    </w:t>
      </w:r>
      <w:r>
        <w:t xml:space="preserve">   ostensible    </w:t>
      </w:r>
      <w:r>
        <w:t xml:space="preserve">   ostentation    </w:t>
      </w:r>
      <w:r>
        <w:t xml:space="preserve">   Permeate    </w:t>
      </w:r>
      <w:r>
        <w:t xml:space="preserve">   Pernicious    </w:t>
      </w:r>
      <w:r>
        <w:t xml:space="preserve">   Travesty    </w:t>
      </w:r>
      <w:r>
        <w:t xml:space="preserve">   Arable    </w:t>
      </w:r>
      <w:r>
        <w:t xml:space="preserve">   Reclusive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2021-10-12T21:00:51Z</dcterms:created>
  <dcterms:modified xsi:type="dcterms:W3CDTF">2021-10-12T21:00:51Z</dcterms:modified>
</cp:coreProperties>
</file>