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compliant or ready to accept control or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compassionate or kind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rowdy, noisy, or overexcited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the ability to assess a situation and turn it into one's advantage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hostility toward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spirit of friendliness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unwilling or 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clever or inventive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having any serious purpose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settling of an 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</dc:title>
  <dcterms:created xsi:type="dcterms:W3CDTF">2021-10-11T21:09:10Z</dcterms:created>
  <dcterms:modified xsi:type="dcterms:W3CDTF">2021-10-11T21:09:10Z</dcterms:modified>
</cp:coreProperties>
</file>