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#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add endings to this to conjugate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dark 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[ location]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unconjugated verb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the adjective the same as the noun in number and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word is placed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the meaning of the verb to agree with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singular or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changing a verb to its six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red 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Brown</w:t>
            </w:r>
          </w:p>
        </w:tc>
      </w:tr>
    </w:tbl>
    <w:p>
      <w:pPr>
        <w:pStyle w:val="WordBankLarge"/>
      </w:pPr>
      <w:r>
        <w:t xml:space="preserve">   Number    </w:t>
      </w:r>
      <w:r>
        <w:t xml:space="preserve">   Agreement    </w:t>
      </w:r>
      <w:r>
        <w:t xml:space="preserve">   Placement    </w:t>
      </w:r>
      <w:r>
        <w:t xml:space="preserve">   Mayor    </w:t>
      </w:r>
      <w:r>
        <w:t xml:space="preserve">   rojo    </w:t>
      </w:r>
      <w:r>
        <w:t xml:space="preserve">   gris    </w:t>
      </w:r>
      <w:r>
        <w:t xml:space="preserve">   Verde    </w:t>
      </w:r>
      <w:r>
        <w:t xml:space="preserve">   Marron    </w:t>
      </w:r>
      <w:r>
        <w:t xml:space="preserve">   rosado    </w:t>
      </w:r>
      <w:r>
        <w:t xml:space="preserve">   morado    </w:t>
      </w:r>
      <w:r>
        <w:t xml:space="preserve">   azul    </w:t>
      </w:r>
      <w:r>
        <w:t xml:space="preserve">   Blanco    </w:t>
      </w:r>
      <w:r>
        <w:t xml:space="preserve">   amarillo    </w:t>
      </w:r>
      <w:r>
        <w:t xml:space="preserve">   anaranjado    </w:t>
      </w:r>
      <w:r>
        <w:t xml:space="preserve">   importante    </w:t>
      </w:r>
      <w:r>
        <w:t xml:space="preserve">   interesante    </w:t>
      </w:r>
      <w:r>
        <w:t xml:space="preserve">   menor    </w:t>
      </w:r>
      <w:r>
        <w:t xml:space="preserve">   pequeno    </w:t>
      </w:r>
      <w:r>
        <w:t xml:space="preserve">   grande    </w:t>
      </w:r>
      <w:r>
        <w:t xml:space="preserve">   gordo    </w:t>
      </w:r>
      <w:r>
        <w:t xml:space="preserve">   delgado/ flaco    </w:t>
      </w:r>
      <w:r>
        <w:t xml:space="preserve">   pelirojo    </w:t>
      </w:r>
      <w:r>
        <w:t xml:space="preserve">   rubio    </w:t>
      </w:r>
      <w:r>
        <w:t xml:space="preserve">   moreno    </w:t>
      </w:r>
      <w:r>
        <w:t xml:space="preserve">   perezoso    </w:t>
      </w:r>
      <w:r>
        <w:t xml:space="preserve">   facil    </w:t>
      </w:r>
      <w:r>
        <w:t xml:space="preserve">   dificil    </w:t>
      </w:r>
      <w:r>
        <w:t xml:space="preserve">   endings    </w:t>
      </w:r>
      <w:r>
        <w:t xml:space="preserve">   stem    </w:t>
      </w:r>
      <w:r>
        <w:t xml:space="preserve">   infinitive    </w:t>
      </w:r>
      <w:r>
        <w:t xml:space="preserve">   conjugate    </w:t>
      </w:r>
      <w:r>
        <w:t xml:space="preserve">   estar    </w:t>
      </w:r>
      <w:r>
        <w:t xml:space="preserve">   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 1 </dc:title>
  <dcterms:created xsi:type="dcterms:W3CDTF">2021-10-11T21:09:05Z</dcterms:created>
  <dcterms:modified xsi:type="dcterms:W3CDTF">2021-10-11T21:09:05Z</dcterms:modified>
</cp:coreProperties>
</file>