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something again or a number of times, typically for emphasis or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exactly the same words as were used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something greater by adding to to it, increase,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or become wide open, a wide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insulting or mocking remark, taunt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troops into position for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relentlessly severe, stern, or gloomy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indication or 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certain or fixed,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proceeding in a gradual, subtle way, but with harmful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untidy or disheveled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bent,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or diluted with any different or extra elements, unpure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 in pain of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able to use both right and left hands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cautiously,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deprived of or lacking something, especially a nonmaterial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rich and luxurious or lavish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terms:created xsi:type="dcterms:W3CDTF">2021-10-11T21:09:07Z</dcterms:created>
  <dcterms:modified xsi:type="dcterms:W3CDTF">2021-10-11T21:09:07Z</dcterms:modified>
</cp:coreProperties>
</file>