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Unoriginal/ not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interruption or non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or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or unexperienced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wealthy or having luxoury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Absolute or unchangeable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near or close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Intelligent and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liking for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2021-10-11T21:09:17Z</dcterms:created>
  <dcterms:modified xsi:type="dcterms:W3CDTF">2021-10-11T21:09:17Z</dcterms:modified>
</cp:coreProperties>
</file>