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 tienda de comestibles    </w:t>
      </w:r>
      <w:r>
        <w:t xml:space="preserve">   los telefonos    </w:t>
      </w:r>
      <w:r>
        <w:t xml:space="preserve">   recoger (a alguien)    </w:t>
      </w:r>
      <w:r>
        <w:t xml:space="preserve">   prohibir    </w:t>
      </w:r>
      <w:r>
        <w:t xml:space="preserve">   preguntarle a alguien    </w:t>
      </w:r>
      <w:r>
        <w:t xml:space="preserve">   la plaza    </w:t>
      </w:r>
      <w:r>
        <w:t xml:space="preserve">   la pescaderia    </w:t>
      </w:r>
      <w:r>
        <w:t xml:space="preserve">   permitir    </w:t>
      </w:r>
      <w:r>
        <w:t xml:space="preserve">   la peluqueria    </w:t>
      </w:r>
      <w:r>
        <w:t xml:space="preserve">   la pasteleria    </w:t>
      </w:r>
      <w:r>
        <w:t xml:space="preserve">   pasearse    </w:t>
      </w:r>
      <w:r>
        <w:t xml:space="preserve">   la panaderia    </w:t>
      </w:r>
      <w:r>
        <w:t xml:space="preserve">   no estoy seguro    </w:t>
      </w:r>
      <w:r>
        <w:t xml:space="preserve">   la muebleria    </w:t>
      </w:r>
      <w:r>
        <w:t xml:space="preserve">   el monumento    </w:t>
      </w:r>
      <w:r>
        <w:t xml:space="preserve">   el mercado    </w:t>
      </w:r>
      <w:r>
        <w:t xml:space="preserve">   dar una vuelta por    </w:t>
      </w:r>
      <w:r>
        <w:t xml:space="preserve">   cortarse el pelo    </w:t>
      </w:r>
      <w:r>
        <w:t xml:space="preserve">   me podria decir    </w:t>
      </w:r>
      <w:r>
        <w:t xml:space="preserve">   llevar (a alguien)    </w:t>
      </w:r>
      <w:r>
        <w:t xml:space="preserve">   la licencia de conducir    </w:t>
      </w:r>
      <w:r>
        <w:t xml:space="preserve">   hacer diligencias    </w:t>
      </w:r>
      <w:r>
        <w:t xml:space="preserve">   la fuenta    </w:t>
      </w:r>
      <w:r>
        <w:t xml:space="preserve">   la floristeria    </w:t>
      </w:r>
      <w:r>
        <w:t xml:space="preserve">   la banca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2021-10-12T21:00:57Z</dcterms:created>
  <dcterms:modified xsi:type="dcterms:W3CDTF">2021-10-12T21:00:57Z</dcterms:modified>
</cp:coreProperties>
</file>