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 of events in the order it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disagreement or argument, typically a protracted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subject of a talk, a piece of writing, a person's thoughts, or an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of God, or principle of divine reason and creative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circumstance that complicates something; a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 that evokes pity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intense, exciting, or important point of something; a culmination or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comprehensive description and explanation of an idea or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characteristic spirit of a culture, era, or community as manifested in its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made in secret by a group of people to do something illegal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summary or abstract of a text or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</dc:title>
  <dcterms:created xsi:type="dcterms:W3CDTF">2021-10-11T21:07:58Z</dcterms:created>
  <dcterms:modified xsi:type="dcterms:W3CDTF">2021-10-11T21:07:58Z</dcterms:modified>
</cp:coreProperties>
</file>