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exclude;  shun; leave out of the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important; not teasing; earnest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confident and forceful personality; sure of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roamed around; walked around aimlessly;  amble; stroll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understanding to someone who is sad or 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uneasy, painful, or awkward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forceful;  hostile;  ready to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entertaining; funny;  pleasant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talking, crying, or complaining in a childlike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regard for the feelings, wishes, or traditions of others</w:t>
            </w:r>
          </w:p>
        </w:tc>
      </w:tr>
    </w:tbl>
    <w:p>
      <w:pPr>
        <w:pStyle w:val="WordBankSmall"/>
      </w:pPr>
      <w:r>
        <w:t xml:space="preserve">   amusement    </w:t>
      </w:r>
      <w:r>
        <w:t xml:space="preserve">   wandered    </w:t>
      </w:r>
      <w:r>
        <w:t xml:space="preserve">   whining    </w:t>
      </w:r>
      <w:r>
        <w:t xml:space="preserve">   sympathy    </w:t>
      </w:r>
      <w:r>
        <w:t xml:space="preserve">   uncomfortable    </w:t>
      </w:r>
      <w:r>
        <w:t xml:space="preserve">   serious    </w:t>
      </w:r>
      <w:r>
        <w:t xml:space="preserve">   aggressive    </w:t>
      </w:r>
      <w:r>
        <w:t xml:space="preserve">   assertive    </w:t>
      </w:r>
      <w:r>
        <w:t xml:space="preserve">   ostracize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2021-10-11T21:09:35Z</dcterms:created>
  <dcterms:modified xsi:type="dcterms:W3CDTF">2021-10-11T21:09:35Z</dcterms:modified>
</cp:coreProperties>
</file>